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294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1-2025-001056-81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Кононенко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не позднее </w:t>
      </w:r>
      <w:r>
        <w:rPr>
          <w:rStyle w:val="cat-UserDefinedgrp-3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Кононенко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Кононенко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Кононенко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Кононенко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Кононенко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Кононенко 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0412365400675002942515109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6rplc-4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12rplc-29">
    <w:name w:val="cat-UserDefined grp-12 rplc-29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6">
    <w:name w:val="cat-UserDefined grp-3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